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412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0067-01-2026-001074-43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Кравченко Александра Александровича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Кравченко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0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03.09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Кравченко А.А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Кравченко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Кравченко А.А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25606 от 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5593/13/413К от 26.12.2025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5349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</w:t>
      </w:r>
      <w:r>
        <w:rPr>
          <w:rFonts w:ascii="Times New Roman" w:eastAsia="Times New Roman" w:hAnsi="Times New Roman" w:cs="Times New Roman"/>
          <w:sz w:val="25"/>
          <w:szCs w:val="25"/>
        </w:rPr>
        <w:t>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Кравченко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Кравченко А.А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Кравченко Александра Александровича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3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ить, что административный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  <w:sz w:val="25"/>
          <w:szCs w:val="25"/>
        </w:rPr>
        <w:t>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0412365400675004122615117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412-2612/2026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20">
    <w:name w:val="cat-UserDefined grp-4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